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3B6B" w14:textId="620C4E6B" w:rsidR="00EC6769" w:rsidRDefault="000542D4" w:rsidP="000542D4">
      <w:pPr>
        <w:pStyle w:val="Nzev"/>
      </w:pPr>
      <w:r>
        <w:t xml:space="preserve">KALI KIDS – </w:t>
      </w:r>
      <w:proofErr w:type="spellStart"/>
      <w:r>
        <w:t>Příměstský</w:t>
      </w:r>
      <w:proofErr w:type="spellEnd"/>
      <w:r>
        <w:t xml:space="preserve"> </w:t>
      </w:r>
      <w:proofErr w:type="spellStart"/>
      <w:r>
        <w:t>tábor</w:t>
      </w:r>
      <w:proofErr w:type="spellEnd"/>
      <w:r>
        <w:t xml:space="preserve"> </w:t>
      </w:r>
    </w:p>
    <w:p w14:paraId="7FC025BF" w14:textId="33F35FBF" w:rsidR="00625F0A" w:rsidRPr="00625F0A" w:rsidRDefault="000542D4" w:rsidP="00625F0A">
      <w:pPr>
        <w:pStyle w:val="Nzev"/>
        <w:rPr>
          <w:lang w:val="cs-CZ"/>
        </w:rPr>
      </w:pPr>
      <w:r>
        <w:t>(14.–18. 7. 2025)</w:t>
      </w:r>
      <w:r w:rsidR="00625F0A" w:rsidRPr="00625F0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14:paraId="6C3D3AE5" w14:textId="5AE0DD16" w:rsidR="000542D4" w:rsidRDefault="000542D4" w:rsidP="000542D4">
      <w:pPr>
        <w:pStyle w:val="Nzev"/>
      </w:pPr>
    </w:p>
    <w:p w14:paraId="04094EA4" w14:textId="770F75AB" w:rsidR="000542D4" w:rsidRDefault="000542D4" w:rsidP="000542D4">
      <w:r>
        <w:t xml:space="preserve">Program </w:t>
      </w:r>
      <w:proofErr w:type="spellStart"/>
      <w:r>
        <w:t>tábora</w:t>
      </w:r>
      <w:proofErr w:type="spellEnd"/>
      <w:r>
        <w:t xml:space="preserve"> pro </w:t>
      </w:r>
      <w:proofErr w:type="spellStart"/>
      <w:r>
        <w:t>malé</w:t>
      </w:r>
      <w:proofErr w:type="spellEnd"/>
      <w:r>
        <w:t xml:space="preserve"> a </w:t>
      </w:r>
      <w:proofErr w:type="spellStart"/>
      <w:r>
        <w:t>velké</w:t>
      </w:r>
      <w:proofErr w:type="spellEnd"/>
      <w:r>
        <w:t xml:space="preserve"> </w:t>
      </w:r>
      <w:proofErr w:type="spellStart"/>
      <w:r>
        <w:t>děti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542D4" w14:paraId="24B16E18" w14:textId="77777777" w:rsidTr="00EC6769">
        <w:tc>
          <w:tcPr>
            <w:tcW w:w="2880" w:type="dxa"/>
            <w:shd w:val="clear" w:color="auto" w:fill="99FF33"/>
          </w:tcPr>
          <w:p w14:paraId="741AAF55" w14:textId="77777777" w:rsidR="000542D4" w:rsidRDefault="000542D4" w:rsidP="005C2B53">
            <w:r>
              <w:t>Den</w:t>
            </w:r>
          </w:p>
        </w:tc>
        <w:tc>
          <w:tcPr>
            <w:tcW w:w="2880" w:type="dxa"/>
            <w:shd w:val="clear" w:color="auto" w:fill="FFC000"/>
          </w:tcPr>
          <w:p w14:paraId="3EC55434" w14:textId="77777777" w:rsidR="000542D4" w:rsidRDefault="000542D4" w:rsidP="005C2B53">
            <w:proofErr w:type="spellStart"/>
            <w:r>
              <w:t>Velké</w:t>
            </w:r>
            <w:proofErr w:type="spellEnd"/>
            <w:r>
              <w:t xml:space="preserve"> </w:t>
            </w:r>
            <w:proofErr w:type="spellStart"/>
            <w:r>
              <w:t>děti</w:t>
            </w:r>
            <w:proofErr w:type="spellEnd"/>
            <w:r>
              <w:t xml:space="preserve"> (8–12 let)</w:t>
            </w:r>
          </w:p>
        </w:tc>
        <w:tc>
          <w:tcPr>
            <w:tcW w:w="2880" w:type="dxa"/>
            <w:shd w:val="clear" w:color="auto" w:fill="FFC000"/>
          </w:tcPr>
          <w:p w14:paraId="333C2057" w14:textId="77777777" w:rsidR="000542D4" w:rsidRDefault="000542D4" w:rsidP="005C2B53">
            <w:r>
              <w:t xml:space="preserve">Malé </w:t>
            </w:r>
            <w:proofErr w:type="spellStart"/>
            <w:r>
              <w:t>děti</w:t>
            </w:r>
            <w:proofErr w:type="spellEnd"/>
            <w:r>
              <w:t xml:space="preserve"> (4–7 let)</w:t>
            </w:r>
          </w:p>
        </w:tc>
      </w:tr>
      <w:tr w:rsidR="000542D4" w14:paraId="7753B89A" w14:textId="77777777" w:rsidTr="00EC6769">
        <w:tc>
          <w:tcPr>
            <w:tcW w:w="2880" w:type="dxa"/>
            <w:shd w:val="clear" w:color="auto" w:fill="99FF33"/>
          </w:tcPr>
          <w:p w14:paraId="45D942F2" w14:textId="77777777" w:rsidR="000542D4" w:rsidRDefault="000542D4" w:rsidP="005C2B53">
            <w:proofErr w:type="spellStart"/>
            <w:r>
              <w:t>Pondělí</w:t>
            </w:r>
            <w:proofErr w:type="spellEnd"/>
          </w:p>
        </w:tc>
        <w:tc>
          <w:tcPr>
            <w:tcW w:w="2880" w:type="dxa"/>
          </w:tcPr>
          <w:p w14:paraId="3AEA088B" w14:textId="77777777" w:rsidR="000542D4" w:rsidRDefault="000542D4" w:rsidP="005C2B53">
            <w:proofErr w:type="spellStart"/>
            <w:r>
              <w:t>Seznamovací</w:t>
            </w:r>
            <w:proofErr w:type="spellEnd"/>
            <w:r>
              <w:t xml:space="preserve"> </w:t>
            </w:r>
            <w:proofErr w:type="spellStart"/>
            <w:r>
              <w:t>hry</w:t>
            </w:r>
            <w:proofErr w:type="spellEnd"/>
            <w:r>
              <w:t xml:space="preserve">, </w:t>
            </w:r>
            <w:proofErr w:type="spellStart"/>
            <w:r>
              <w:t>týmové</w:t>
            </w:r>
            <w:proofErr w:type="spellEnd"/>
            <w:r>
              <w:t xml:space="preserve"> </w:t>
            </w:r>
            <w:proofErr w:type="spellStart"/>
            <w:r>
              <w:t>aktivity</w:t>
            </w:r>
            <w:proofErr w:type="spellEnd"/>
            <w:r>
              <w:br/>
            </w:r>
            <w:proofErr w:type="spellStart"/>
            <w:r>
              <w:t>Odpolední</w:t>
            </w:r>
            <w:proofErr w:type="spellEnd"/>
            <w:r>
              <w:t xml:space="preserve"> </w:t>
            </w:r>
            <w:proofErr w:type="spellStart"/>
            <w:r>
              <w:t>deskovky</w:t>
            </w:r>
            <w:proofErr w:type="spellEnd"/>
            <w:r>
              <w:t xml:space="preserve">, </w:t>
            </w:r>
            <w:proofErr w:type="spellStart"/>
            <w:r>
              <w:t>venkovní</w:t>
            </w:r>
            <w:proofErr w:type="spellEnd"/>
            <w:r>
              <w:t xml:space="preserve"> </w:t>
            </w:r>
            <w:proofErr w:type="spellStart"/>
            <w:r>
              <w:t>hry</w:t>
            </w:r>
            <w:proofErr w:type="spellEnd"/>
          </w:p>
        </w:tc>
        <w:tc>
          <w:tcPr>
            <w:tcW w:w="2880" w:type="dxa"/>
          </w:tcPr>
          <w:p w14:paraId="3F56930A" w14:textId="77777777" w:rsidR="000542D4" w:rsidRDefault="000542D4" w:rsidP="005C2B53">
            <w:proofErr w:type="spellStart"/>
            <w:r>
              <w:t>Seznamovací</w:t>
            </w:r>
            <w:proofErr w:type="spellEnd"/>
            <w:r>
              <w:t xml:space="preserve"> </w:t>
            </w:r>
            <w:proofErr w:type="spellStart"/>
            <w:r>
              <w:t>hry</w:t>
            </w:r>
            <w:proofErr w:type="spellEnd"/>
            <w:r>
              <w:t xml:space="preserve">, </w:t>
            </w:r>
            <w:proofErr w:type="spellStart"/>
            <w:r>
              <w:t>týmové</w:t>
            </w:r>
            <w:proofErr w:type="spellEnd"/>
            <w:r>
              <w:t xml:space="preserve"> </w:t>
            </w:r>
            <w:proofErr w:type="spellStart"/>
            <w:r>
              <w:t>aktivity</w:t>
            </w:r>
            <w:proofErr w:type="spellEnd"/>
            <w:r>
              <w:br/>
            </w:r>
            <w:proofErr w:type="spellStart"/>
            <w:r>
              <w:t>Odpolední</w:t>
            </w:r>
            <w:proofErr w:type="spellEnd"/>
            <w:r>
              <w:t xml:space="preserve"> </w:t>
            </w:r>
            <w:proofErr w:type="spellStart"/>
            <w:r>
              <w:t>deskovky</w:t>
            </w:r>
            <w:proofErr w:type="spellEnd"/>
            <w:r>
              <w:t xml:space="preserve">, </w:t>
            </w:r>
            <w:proofErr w:type="spellStart"/>
            <w:r>
              <w:t>venkovní</w:t>
            </w:r>
            <w:proofErr w:type="spellEnd"/>
            <w:r>
              <w:t xml:space="preserve"> </w:t>
            </w:r>
            <w:proofErr w:type="spellStart"/>
            <w:r>
              <w:t>hry</w:t>
            </w:r>
            <w:proofErr w:type="spellEnd"/>
          </w:p>
        </w:tc>
      </w:tr>
      <w:tr w:rsidR="000542D4" w14:paraId="181334A2" w14:textId="77777777" w:rsidTr="00EC6769">
        <w:tc>
          <w:tcPr>
            <w:tcW w:w="2880" w:type="dxa"/>
            <w:shd w:val="clear" w:color="auto" w:fill="99FF33"/>
          </w:tcPr>
          <w:p w14:paraId="61DDE135" w14:textId="77777777" w:rsidR="000542D4" w:rsidRDefault="000542D4" w:rsidP="005C2B53">
            <w:proofErr w:type="spellStart"/>
            <w:r>
              <w:t>Úterý</w:t>
            </w:r>
            <w:proofErr w:type="spellEnd"/>
          </w:p>
        </w:tc>
        <w:tc>
          <w:tcPr>
            <w:tcW w:w="2880" w:type="dxa"/>
          </w:tcPr>
          <w:p w14:paraId="0DBC33D3" w14:textId="1EE48423" w:rsidR="000542D4" w:rsidRDefault="000542D4" w:rsidP="000542D4">
            <w:proofErr w:type="spellStart"/>
            <w:r>
              <w:t>Výlet</w:t>
            </w:r>
            <w:proofErr w:type="spellEnd"/>
            <w:r>
              <w:t xml:space="preserve"> do </w:t>
            </w:r>
            <w:proofErr w:type="spellStart"/>
            <w:r>
              <w:t>Lesoparku</w:t>
            </w:r>
            <w:proofErr w:type="spellEnd"/>
            <w:r>
              <w:t xml:space="preserve"> </w:t>
            </w:r>
            <w:proofErr w:type="spellStart"/>
            <w:r>
              <w:t>Zátiší</w:t>
            </w:r>
            <w:proofErr w:type="spellEnd"/>
            <w:r>
              <w:t xml:space="preserve"> (</w:t>
            </w:r>
            <w:proofErr w:type="spellStart"/>
            <w:r>
              <w:t>Vodňany</w:t>
            </w:r>
            <w:proofErr w:type="spellEnd"/>
            <w:r>
              <w:t>)</w:t>
            </w:r>
          </w:p>
          <w:p w14:paraId="18159270" w14:textId="0EBAC816" w:rsidR="000542D4" w:rsidRDefault="000542D4" w:rsidP="000542D4">
            <w:proofErr w:type="spellStart"/>
            <w:r>
              <w:t>Projití</w:t>
            </w:r>
            <w:proofErr w:type="spellEnd"/>
            <w:r>
              <w:t xml:space="preserve"> </w:t>
            </w:r>
            <w:proofErr w:type="spellStart"/>
            <w:r>
              <w:t>Stezky</w:t>
            </w:r>
            <w:proofErr w:type="spellEnd"/>
            <w:r>
              <w:t xml:space="preserve"> </w:t>
            </w:r>
            <w:proofErr w:type="spellStart"/>
            <w:r>
              <w:t>čápa</w:t>
            </w:r>
            <w:proofErr w:type="spellEnd"/>
            <w:r>
              <w:t xml:space="preserve"> </w:t>
            </w:r>
            <w:proofErr w:type="spellStart"/>
            <w:r>
              <w:t>Vodňana</w:t>
            </w:r>
            <w:proofErr w:type="spellEnd"/>
          </w:p>
        </w:tc>
        <w:tc>
          <w:tcPr>
            <w:tcW w:w="2880" w:type="dxa"/>
          </w:tcPr>
          <w:p w14:paraId="0E9F808C" w14:textId="36E4C05F" w:rsidR="000542D4" w:rsidRDefault="000542D4" w:rsidP="005C2B53">
            <w:proofErr w:type="spellStart"/>
            <w:r w:rsidRPr="000542D4">
              <w:t>Výlet</w:t>
            </w:r>
            <w:proofErr w:type="spellEnd"/>
            <w:r w:rsidRPr="000542D4">
              <w:t xml:space="preserve"> </w:t>
            </w:r>
            <w:proofErr w:type="spellStart"/>
            <w:r w:rsidRPr="000542D4">
              <w:t>na</w:t>
            </w:r>
            <w:proofErr w:type="spellEnd"/>
            <w:r w:rsidRPr="000542D4">
              <w:t xml:space="preserve"> </w:t>
            </w:r>
            <w:proofErr w:type="spellStart"/>
            <w:r w:rsidRPr="000542D4">
              <w:t>Hřiště</w:t>
            </w:r>
            <w:proofErr w:type="spellEnd"/>
            <w:r w:rsidRPr="000542D4">
              <w:t xml:space="preserve"> </w:t>
            </w:r>
            <w:proofErr w:type="spellStart"/>
            <w:r w:rsidRPr="000542D4">
              <w:t>BezBot</w:t>
            </w:r>
            <w:proofErr w:type="spellEnd"/>
            <w:r w:rsidRPr="000542D4">
              <w:t xml:space="preserve"> – </w:t>
            </w:r>
            <w:proofErr w:type="spellStart"/>
            <w:r w:rsidRPr="000542D4">
              <w:t>herní</w:t>
            </w:r>
            <w:proofErr w:type="spellEnd"/>
            <w:r w:rsidRPr="000542D4">
              <w:t xml:space="preserve"> </w:t>
            </w:r>
            <w:proofErr w:type="spellStart"/>
            <w:r w:rsidRPr="000542D4">
              <w:t>prvky</w:t>
            </w:r>
            <w:proofErr w:type="spellEnd"/>
            <w:r w:rsidRPr="000542D4">
              <w:t xml:space="preserve"> pro </w:t>
            </w:r>
            <w:proofErr w:type="spellStart"/>
            <w:r w:rsidRPr="000542D4">
              <w:t>malé</w:t>
            </w:r>
            <w:proofErr w:type="spellEnd"/>
            <w:r w:rsidRPr="000542D4">
              <w:t xml:space="preserve"> </w:t>
            </w:r>
            <w:proofErr w:type="spellStart"/>
            <w:r w:rsidRPr="000542D4">
              <w:t>děti</w:t>
            </w:r>
            <w:proofErr w:type="spellEnd"/>
          </w:p>
        </w:tc>
      </w:tr>
      <w:tr w:rsidR="000542D4" w14:paraId="322867E8" w14:textId="77777777" w:rsidTr="00EC6769">
        <w:tc>
          <w:tcPr>
            <w:tcW w:w="2880" w:type="dxa"/>
            <w:shd w:val="clear" w:color="auto" w:fill="99FF33"/>
          </w:tcPr>
          <w:p w14:paraId="33D6E00D" w14:textId="77777777" w:rsidR="000542D4" w:rsidRDefault="000542D4" w:rsidP="005C2B53">
            <w:proofErr w:type="spellStart"/>
            <w:r>
              <w:t>Středa</w:t>
            </w:r>
            <w:proofErr w:type="spellEnd"/>
          </w:p>
        </w:tc>
        <w:tc>
          <w:tcPr>
            <w:tcW w:w="2880" w:type="dxa"/>
          </w:tcPr>
          <w:p w14:paraId="555E2B36" w14:textId="3E441271" w:rsidR="000542D4" w:rsidRDefault="000542D4" w:rsidP="005C2B53">
            <w:proofErr w:type="spellStart"/>
            <w:r w:rsidRPr="000542D4">
              <w:t>Výlet</w:t>
            </w:r>
            <w:proofErr w:type="spellEnd"/>
            <w:r w:rsidRPr="000542D4">
              <w:t xml:space="preserve"> </w:t>
            </w:r>
            <w:proofErr w:type="spellStart"/>
            <w:r w:rsidRPr="000542D4">
              <w:t>na</w:t>
            </w:r>
            <w:proofErr w:type="spellEnd"/>
            <w:r w:rsidRPr="000542D4">
              <w:t xml:space="preserve"> </w:t>
            </w:r>
            <w:proofErr w:type="spellStart"/>
            <w:r w:rsidRPr="000542D4">
              <w:t>Naučnou</w:t>
            </w:r>
            <w:proofErr w:type="spellEnd"/>
            <w:r w:rsidRPr="000542D4">
              <w:t xml:space="preserve"> </w:t>
            </w:r>
            <w:proofErr w:type="spellStart"/>
            <w:r w:rsidRPr="000542D4">
              <w:t>stezku</w:t>
            </w:r>
            <w:proofErr w:type="spellEnd"/>
            <w:r w:rsidRPr="000542D4">
              <w:t xml:space="preserve"> </w:t>
            </w:r>
            <w:proofErr w:type="spellStart"/>
            <w:r w:rsidRPr="000542D4">
              <w:t>Olšina</w:t>
            </w:r>
            <w:proofErr w:type="spellEnd"/>
            <w:r w:rsidRPr="000542D4">
              <w:t xml:space="preserve"> (</w:t>
            </w:r>
            <w:proofErr w:type="spellStart"/>
            <w:r w:rsidRPr="000542D4">
              <w:t>přírodní</w:t>
            </w:r>
            <w:proofErr w:type="spellEnd"/>
            <w:r w:rsidRPr="000542D4">
              <w:t xml:space="preserve"> </w:t>
            </w:r>
            <w:proofErr w:type="spellStart"/>
            <w:r w:rsidRPr="000542D4">
              <w:t>rezervace</w:t>
            </w:r>
            <w:proofErr w:type="spellEnd"/>
            <w:r w:rsidRPr="000542D4">
              <w:t xml:space="preserve">, </w:t>
            </w:r>
            <w:proofErr w:type="spellStart"/>
            <w:r w:rsidRPr="000542D4">
              <w:t>dřevěná</w:t>
            </w:r>
            <w:proofErr w:type="spellEnd"/>
            <w:r w:rsidRPr="000542D4">
              <w:t xml:space="preserve"> </w:t>
            </w:r>
            <w:proofErr w:type="spellStart"/>
            <w:r w:rsidRPr="000542D4">
              <w:t>stezka</w:t>
            </w:r>
            <w:proofErr w:type="spellEnd"/>
            <w:r w:rsidRPr="000542D4">
              <w:t xml:space="preserve">, </w:t>
            </w:r>
            <w:proofErr w:type="spellStart"/>
            <w:r w:rsidRPr="000542D4">
              <w:t>lesní</w:t>
            </w:r>
            <w:proofErr w:type="spellEnd"/>
            <w:r w:rsidRPr="000542D4">
              <w:t xml:space="preserve"> </w:t>
            </w:r>
            <w:proofErr w:type="spellStart"/>
            <w:r w:rsidRPr="000542D4">
              <w:t>pedagogika</w:t>
            </w:r>
            <w:proofErr w:type="spellEnd"/>
            <w:r w:rsidRPr="000542D4">
              <w:t>)</w:t>
            </w:r>
          </w:p>
        </w:tc>
        <w:tc>
          <w:tcPr>
            <w:tcW w:w="2880" w:type="dxa"/>
          </w:tcPr>
          <w:p w14:paraId="18ACA451" w14:textId="0EDAB56B" w:rsidR="000542D4" w:rsidRDefault="000542D4" w:rsidP="000542D4">
            <w:pPr>
              <w:spacing w:after="160" w:line="278" w:lineRule="auto"/>
            </w:pPr>
            <w:proofErr w:type="spellStart"/>
            <w:r>
              <w:t>Aktivity</w:t>
            </w:r>
            <w:proofErr w:type="spellEnd"/>
            <w:r>
              <w:t xml:space="preserve"> v </w:t>
            </w:r>
            <w:proofErr w:type="spellStart"/>
            <w:r>
              <w:t>okolí</w:t>
            </w:r>
            <w:proofErr w:type="spellEnd"/>
            <w:r>
              <w:t xml:space="preserve"> </w:t>
            </w:r>
            <w:proofErr w:type="spellStart"/>
            <w:r>
              <w:t>Lipí</w:t>
            </w:r>
            <w:proofErr w:type="spellEnd"/>
            <w:r>
              <w:t xml:space="preserve"> - </w:t>
            </w:r>
            <w:proofErr w:type="spellStart"/>
            <w:r>
              <w:t>hry</w:t>
            </w:r>
            <w:proofErr w:type="spellEnd"/>
            <w:r>
              <w:t xml:space="preserve"> v </w:t>
            </w:r>
            <w:proofErr w:type="spellStart"/>
            <w:r>
              <w:t>přírodě</w:t>
            </w:r>
            <w:proofErr w:type="spellEnd"/>
            <w:r>
              <w:t xml:space="preserve"> </w:t>
            </w:r>
            <w:r w:rsidRPr="00565AAC">
              <w:rPr>
                <w:i/>
                <w:iCs/>
              </w:rPr>
              <w:t>(</w:t>
            </w:r>
            <w:proofErr w:type="spellStart"/>
            <w:r w:rsidRPr="00565AAC">
              <w:rPr>
                <w:i/>
                <w:iCs/>
              </w:rPr>
              <w:t>Alternativně</w:t>
            </w:r>
            <w:proofErr w:type="spellEnd"/>
            <w:r w:rsidRPr="00565AAC">
              <w:rPr>
                <w:i/>
                <w:iCs/>
              </w:rPr>
              <w:t xml:space="preserve"> </w:t>
            </w:r>
            <w:proofErr w:type="spellStart"/>
            <w:r w:rsidRPr="00565AAC">
              <w:rPr>
                <w:i/>
                <w:iCs/>
              </w:rPr>
              <w:t>možno</w:t>
            </w:r>
            <w:proofErr w:type="spellEnd"/>
            <w:r w:rsidRPr="00565AAC">
              <w:rPr>
                <w:i/>
                <w:iCs/>
              </w:rPr>
              <w:t xml:space="preserve"> </w:t>
            </w:r>
            <w:proofErr w:type="spellStart"/>
            <w:r w:rsidRPr="00565AAC">
              <w:rPr>
                <w:i/>
                <w:iCs/>
              </w:rPr>
              <w:t>nahradit</w:t>
            </w:r>
            <w:proofErr w:type="spellEnd"/>
            <w:r w:rsidRPr="00565AAC">
              <w:rPr>
                <w:i/>
                <w:iCs/>
              </w:rPr>
              <w:t xml:space="preserve"> mini </w:t>
            </w:r>
            <w:proofErr w:type="spellStart"/>
            <w:r w:rsidRPr="00565AAC">
              <w:rPr>
                <w:i/>
                <w:iCs/>
              </w:rPr>
              <w:t>výletem</w:t>
            </w:r>
            <w:proofErr w:type="spellEnd"/>
            <w:r w:rsidRPr="00565AAC">
              <w:rPr>
                <w:i/>
                <w:iCs/>
              </w:rPr>
              <w:t xml:space="preserve"> do </w:t>
            </w:r>
            <w:proofErr w:type="spellStart"/>
            <w:r w:rsidRPr="00565AAC">
              <w:rPr>
                <w:i/>
                <w:iCs/>
              </w:rPr>
              <w:t>okolí</w:t>
            </w:r>
            <w:proofErr w:type="spellEnd"/>
            <w:r w:rsidRPr="00565AAC">
              <w:rPr>
                <w:i/>
                <w:iCs/>
              </w:rPr>
              <w:t xml:space="preserve"> – </w:t>
            </w:r>
            <w:proofErr w:type="spellStart"/>
            <w:r w:rsidRPr="00565AAC">
              <w:rPr>
                <w:i/>
                <w:iCs/>
              </w:rPr>
              <w:t>např</w:t>
            </w:r>
            <w:proofErr w:type="spellEnd"/>
            <w:r w:rsidRPr="00565AAC">
              <w:rPr>
                <w:i/>
                <w:iCs/>
              </w:rPr>
              <w:t xml:space="preserve">. </w:t>
            </w:r>
            <w:proofErr w:type="spellStart"/>
            <w:r w:rsidRPr="00565AAC">
              <w:rPr>
                <w:i/>
                <w:iCs/>
              </w:rPr>
              <w:t>Zemědělské</w:t>
            </w:r>
            <w:proofErr w:type="spellEnd"/>
            <w:r w:rsidRPr="00565AAC">
              <w:rPr>
                <w:i/>
                <w:iCs/>
              </w:rPr>
              <w:t xml:space="preserve"> </w:t>
            </w:r>
            <w:proofErr w:type="spellStart"/>
            <w:r w:rsidRPr="00565AAC">
              <w:rPr>
                <w:i/>
                <w:iCs/>
              </w:rPr>
              <w:t>družstvo</w:t>
            </w:r>
            <w:proofErr w:type="spellEnd"/>
            <w:r w:rsidRPr="00565AAC">
              <w:rPr>
                <w:i/>
                <w:iCs/>
              </w:rPr>
              <w:t xml:space="preserve"> Skalka)</w:t>
            </w:r>
          </w:p>
        </w:tc>
      </w:tr>
      <w:tr w:rsidR="000542D4" w14:paraId="4594DF87" w14:textId="77777777" w:rsidTr="00EC6769">
        <w:tc>
          <w:tcPr>
            <w:tcW w:w="2880" w:type="dxa"/>
            <w:shd w:val="clear" w:color="auto" w:fill="99FF33"/>
          </w:tcPr>
          <w:p w14:paraId="5326F6C3" w14:textId="77777777" w:rsidR="000542D4" w:rsidRDefault="000542D4" w:rsidP="000542D4">
            <w:proofErr w:type="spellStart"/>
            <w:r>
              <w:t>Čtvrtek</w:t>
            </w:r>
            <w:proofErr w:type="spellEnd"/>
          </w:p>
        </w:tc>
        <w:tc>
          <w:tcPr>
            <w:tcW w:w="2880" w:type="dxa"/>
          </w:tcPr>
          <w:p w14:paraId="79540524" w14:textId="6BE6DF99" w:rsidR="000542D4" w:rsidRDefault="000542D4" w:rsidP="000542D4">
            <w:proofErr w:type="spellStart"/>
            <w:r>
              <w:t>Výlet</w:t>
            </w:r>
            <w:proofErr w:type="spellEnd"/>
            <w:r>
              <w:t xml:space="preserve"> do ZOO Na </w:t>
            </w:r>
            <w:proofErr w:type="spellStart"/>
            <w:r>
              <w:t>Hrádečku</w:t>
            </w:r>
            <w:proofErr w:type="spellEnd"/>
            <w:r>
              <w:t xml:space="preserve"> (</w:t>
            </w:r>
            <w:proofErr w:type="spellStart"/>
            <w:r>
              <w:t>Horní</w:t>
            </w:r>
            <w:proofErr w:type="spellEnd"/>
            <w:r>
              <w:t xml:space="preserve"> </w:t>
            </w:r>
            <w:proofErr w:type="spellStart"/>
            <w:r>
              <w:t>Pěna</w:t>
            </w:r>
            <w:proofErr w:type="spellEnd"/>
            <w:r>
              <w:t>)</w:t>
            </w:r>
          </w:p>
          <w:p w14:paraId="18D57B9F" w14:textId="51500234" w:rsidR="000542D4" w:rsidRDefault="000542D4" w:rsidP="000542D4">
            <w:proofErr w:type="spellStart"/>
            <w:r>
              <w:t>Návštěva</w:t>
            </w:r>
            <w:proofErr w:type="spellEnd"/>
            <w:r>
              <w:t xml:space="preserve"> </w:t>
            </w:r>
            <w:proofErr w:type="spellStart"/>
            <w:r>
              <w:t>Obludiště</w:t>
            </w:r>
            <w:proofErr w:type="spellEnd"/>
            <w:r>
              <w:t xml:space="preserve"> (</w:t>
            </w:r>
            <w:proofErr w:type="spellStart"/>
            <w:r>
              <w:t>Dolní</w:t>
            </w:r>
            <w:proofErr w:type="spellEnd"/>
            <w:r>
              <w:t xml:space="preserve"> </w:t>
            </w:r>
            <w:proofErr w:type="spellStart"/>
            <w:r>
              <w:t>Pěna</w:t>
            </w:r>
            <w:proofErr w:type="spellEnd"/>
            <w:r>
              <w:t xml:space="preserve">) – </w:t>
            </w:r>
            <w:proofErr w:type="spellStart"/>
            <w:r>
              <w:t>zábava</w:t>
            </w:r>
            <w:proofErr w:type="spellEnd"/>
            <w:r>
              <w:t xml:space="preserve"> v </w:t>
            </w:r>
            <w:proofErr w:type="spellStart"/>
            <w:r>
              <w:t>přírodním</w:t>
            </w:r>
            <w:proofErr w:type="spellEnd"/>
            <w:r>
              <w:t xml:space="preserve"> </w:t>
            </w:r>
            <w:proofErr w:type="spellStart"/>
            <w:r>
              <w:t>bludišti</w:t>
            </w:r>
            <w:proofErr w:type="spellEnd"/>
          </w:p>
        </w:tc>
        <w:tc>
          <w:tcPr>
            <w:tcW w:w="2880" w:type="dxa"/>
          </w:tcPr>
          <w:p w14:paraId="62F40DDB" w14:textId="77777777" w:rsidR="000542D4" w:rsidRDefault="000542D4" w:rsidP="000542D4">
            <w:proofErr w:type="spellStart"/>
            <w:r>
              <w:t>Výlet</w:t>
            </w:r>
            <w:proofErr w:type="spellEnd"/>
            <w:r>
              <w:t xml:space="preserve"> do ZOO Na </w:t>
            </w:r>
            <w:proofErr w:type="spellStart"/>
            <w:r>
              <w:t>Hrádečku</w:t>
            </w:r>
            <w:proofErr w:type="spellEnd"/>
            <w:r>
              <w:t xml:space="preserve"> (</w:t>
            </w:r>
            <w:proofErr w:type="spellStart"/>
            <w:r>
              <w:t>Horní</w:t>
            </w:r>
            <w:proofErr w:type="spellEnd"/>
            <w:r>
              <w:t xml:space="preserve"> </w:t>
            </w:r>
            <w:proofErr w:type="spellStart"/>
            <w:r>
              <w:t>Pěna</w:t>
            </w:r>
            <w:proofErr w:type="spellEnd"/>
            <w:r>
              <w:t>)</w:t>
            </w:r>
          </w:p>
          <w:p w14:paraId="50F44200" w14:textId="47C488D0" w:rsidR="000542D4" w:rsidRDefault="000542D4" w:rsidP="000542D4">
            <w:proofErr w:type="spellStart"/>
            <w:r>
              <w:t>Návštěva</w:t>
            </w:r>
            <w:proofErr w:type="spellEnd"/>
            <w:r>
              <w:t xml:space="preserve"> </w:t>
            </w:r>
            <w:proofErr w:type="spellStart"/>
            <w:r>
              <w:t>Obludiště</w:t>
            </w:r>
            <w:proofErr w:type="spellEnd"/>
            <w:r>
              <w:t xml:space="preserve"> (</w:t>
            </w:r>
            <w:proofErr w:type="spellStart"/>
            <w:r>
              <w:t>Dolní</w:t>
            </w:r>
            <w:proofErr w:type="spellEnd"/>
            <w:r>
              <w:t xml:space="preserve"> </w:t>
            </w:r>
            <w:proofErr w:type="spellStart"/>
            <w:r>
              <w:t>Pěna</w:t>
            </w:r>
            <w:proofErr w:type="spellEnd"/>
            <w:r>
              <w:t xml:space="preserve">) – </w:t>
            </w:r>
            <w:proofErr w:type="spellStart"/>
            <w:r>
              <w:t>zábava</w:t>
            </w:r>
            <w:proofErr w:type="spellEnd"/>
            <w:r>
              <w:t xml:space="preserve"> v </w:t>
            </w:r>
            <w:proofErr w:type="spellStart"/>
            <w:r>
              <w:t>přírodním</w:t>
            </w:r>
            <w:proofErr w:type="spellEnd"/>
            <w:r>
              <w:t xml:space="preserve"> </w:t>
            </w:r>
            <w:proofErr w:type="spellStart"/>
            <w:r>
              <w:t>bludišti</w:t>
            </w:r>
            <w:proofErr w:type="spellEnd"/>
          </w:p>
        </w:tc>
      </w:tr>
      <w:tr w:rsidR="000542D4" w14:paraId="6876DFA8" w14:textId="77777777" w:rsidTr="00EC6769">
        <w:tc>
          <w:tcPr>
            <w:tcW w:w="2880" w:type="dxa"/>
            <w:shd w:val="clear" w:color="auto" w:fill="99FF33"/>
          </w:tcPr>
          <w:p w14:paraId="7B501C99" w14:textId="77777777" w:rsidR="000542D4" w:rsidRDefault="000542D4" w:rsidP="000542D4">
            <w:proofErr w:type="spellStart"/>
            <w:r>
              <w:t>Pátek</w:t>
            </w:r>
            <w:proofErr w:type="spellEnd"/>
          </w:p>
        </w:tc>
        <w:tc>
          <w:tcPr>
            <w:tcW w:w="2880" w:type="dxa"/>
          </w:tcPr>
          <w:p w14:paraId="4B6622A0" w14:textId="69A00392" w:rsidR="000542D4" w:rsidRDefault="000542D4" w:rsidP="000542D4">
            <w:proofErr w:type="spellStart"/>
            <w:r>
              <w:t>Dopolední</w:t>
            </w:r>
            <w:proofErr w:type="spellEnd"/>
            <w:r>
              <w:t xml:space="preserve"> </w:t>
            </w:r>
            <w:proofErr w:type="spellStart"/>
            <w:r>
              <w:t>hry</w:t>
            </w:r>
            <w:proofErr w:type="spellEnd"/>
            <w:r>
              <w:br/>
            </w:r>
            <w:r w:rsidRPr="000542D4">
              <w:t>Kino</w:t>
            </w:r>
            <w:r>
              <w:br/>
            </w:r>
            <w:proofErr w:type="spellStart"/>
            <w:r w:rsidRPr="000542D4">
              <w:t>Závěrečné</w:t>
            </w:r>
            <w:proofErr w:type="spellEnd"/>
            <w:r w:rsidRPr="000542D4">
              <w:t xml:space="preserve"> </w:t>
            </w:r>
            <w:proofErr w:type="spellStart"/>
            <w:r w:rsidRPr="000542D4">
              <w:t>rozloučení</w:t>
            </w:r>
            <w:proofErr w:type="spellEnd"/>
          </w:p>
        </w:tc>
        <w:tc>
          <w:tcPr>
            <w:tcW w:w="2880" w:type="dxa"/>
          </w:tcPr>
          <w:p w14:paraId="284B3682" w14:textId="4D9A27F9" w:rsidR="000542D4" w:rsidRDefault="000542D4" w:rsidP="000542D4">
            <w:proofErr w:type="spellStart"/>
            <w:r>
              <w:t>Dopolední</w:t>
            </w:r>
            <w:proofErr w:type="spellEnd"/>
            <w:r>
              <w:t xml:space="preserve"> </w:t>
            </w:r>
            <w:proofErr w:type="spellStart"/>
            <w:r>
              <w:t>hry</w:t>
            </w:r>
            <w:proofErr w:type="spellEnd"/>
            <w:r>
              <w:br/>
            </w:r>
            <w:r w:rsidRPr="000542D4">
              <w:t>Kino</w:t>
            </w:r>
            <w:r>
              <w:br/>
            </w:r>
            <w:proofErr w:type="spellStart"/>
            <w:r w:rsidRPr="000542D4">
              <w:t>Závěrečné</w:t>
            </w:r>
            <w:proofErr w:type="spellEnd"/>
            <w:r w:rsidRPr="000542D4">
              <w:t xml:space="preserve"> </w:t>
            </w:r>
            <w:proofErr w:type="spellStart"/>
            <w:r w:rsidRPr="000542D4">
              <w:t>rozloučení</w:t>
            </w:r>
            <w:proofErr w:type="spellEnd"/>
          </w:p>
        </w:tc>
      </w:tr>
    </w:tbl>
    <w:p w14:paraId="336F2658" w14:textId="77777777" w:rsidR="000542D4" w:rsidRDefault="000542D4" w:rsidP="000542D4"/>
    <w:p w14:paraId="01CA8BC9" w14:textId="77777777" w:rsidR="00625F0A" w:rsidRDefault="00625F0A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</w:p>
    <w:p w14:paraId="234386EB" w14:textId="0D293B09" w:rsidR="00EC6769" w:rsidRDefault="00000000">
      <w:pPr>
        <w:pStyle w:val="Nzev"/>
      </w:pPr>
      <w:r>
        <w:lastRenderedPageBreak/>
        <w:t xml:space="preserve">KALI KIDS – </w:t>
      </w:r>
      <w:proofErr w:type="spellStart"/>
      <w:r>
        <w:t>Příměstský</w:t>
      </w:r>
      <w:proofErr w:type="spellEnd"/>
      <w:r>
        <w:t xml:space="preserve"> </w:t>
      </w:r>
      <w:proofErr w:type="spellStart"/>
      <w:r>
        <w:t>tábor</w:t>
      </w:r>
      <w:proofErr w:type="spellEnd"/>
      <w:r>
        <w:t xml:space="preserve"> </w:t>
      </w:r>
    </w:p>
    <w:p w14:paraId="179094ED" w14:textId="08E06306" w:rsidR="006405EF" w:rsidRDefault="00000000">
      <w:pPr>
        <w:pStyle w:val="Nzev"/>
      </w:pPr>
      <w:r>
        <w:t>(21.–25. 7. 2025)</w:t>
      </w:r>
    </w:p>
    <w:p w14:paraId="20ADFD73" w14:textId="77777777" w:rsidR="006405EF" w:rsidRDefault="00000000">
      <w:r>
        <w:t>Program tábora pro malé a velké děti.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405EF" w14:paraId="782BDEEE" w14:textId="77777777" w:rsidTr="00EC6769">
        <w:tc>
          <w:tcPr>
            <w:tcW w:w="2880" w:type="dxa"/>
            <w:shd w:val="clear" w:color="auto" w:fill="99FF33"/>
          </w:tcPr>
          <w:p w14:paraId="4DE0E4D7" w14:textId="77777777" w:rsidR="006405EF" w:rsidRDefault="00000000">
            <w:r>
              <w:t>Den</w:t>
            </w:r>
          </w:p>
        </w:tc>
        <w:tc>
          <w:tcPr>
            <w:tcW w:w="2880" w:type="dxa"/>
            <w:shd w:val="clear" w:color="auto" w:fill="FFC000"/>
          </w:tcPr>
          <w:p w14:paraId="47B7F18F" w14:textId="77777777" w:rsidR="006405EF" w:rsidRDefault="00000000">
            <w:r>
              <w:t>Velké děti (8–12 let)</w:t>
            </w:r>
          </w:p>
        </w:tc>
        <w:tc>
          <w:tcPr>
            <w:tcW w:w="2880" w:type="dxa"/>
            <w:shd w:val="clear" w:color="auto" w:fill="FFC000"/>
          </w:tcPr>
          <w:p w14:paraId="76BAD28A" w14:textId="77777777" w:rsidR="006405EF" w:rsidRDefault="00000000">
            <w:r>
              <w:t>Malé děti (4–7 let)</w:t>
            </w:r>
          </w:p>
        </w:tc>
      </w:tr>
      <w:tr w:rsidR="006405EF" w14:paraId="5A2DDEB5" w14:textId="77777777" w:rsidTr="00EC6769">
        <w:tc>
          <w:tcPr>
            <w:tcW w:w="2880" w:type="dxa"/>
            <w:shd w:val="clear" w:color="auto" w:fill="99FF33"/>
          </w:tcPr>
          <w:p w14:paraId="461458C1" w14:textId="77777777" w:rsidR="006405EF" w:rsidRDefault="00000000">
            <w:r>
              <w:t>Pondělí</w:t>
            </w:r>
          </w:p>
        </w:tc>
        <w:tc>
          <w:tcPr>
            <w:tcW w:w="2880" w:type="dxa"/>
          </w:tcPr>
          <w:p w14:paraId="159DCD8A" w14:textId="77777777" w:rsidR="006405EF" w:rsidRDefault="00000000">
            <w:r>
              <w:t>Seznamovací hry, týmové aktivity</w:t>
            </w:r>
            <w:r>
              <w:br/>
              <w:t>Odpolední deskovky, venkovní hry</w:t>
            </w:r>
          </w:p>
        </w:tc>
        <w:tc>
          <w:tcPr>
            <w:tcW w:w="2880" w:type="dxa"/>
          </w:tcPr>
          <w:p w14:paraId="61E2F069" w14:textId="77777777" w:rsidR="006405EF" w:rsidRDefault="00000000">
            <w:r>
              <w:t>Seznamovací hry, týmové aktivity</w:t>
            </w:r>
            <w:r>
              <w:br/>
              <w:t>Odpolední deskovky, venkovní hry</w:t>
            </w:r>
          </w:p>
        </w:tc>
      </w:tr>
      <w:tr w:rsidR="006405EF" w14:paraId="1330F534" w14:textId="77777777" w:rsidTr="00EC6769">
        <w:tc>
          <w:tcPr>
            <w:tcW w:w="2880" w:type="dxa"/>
            <w:shd w:val="clear" w:color="auto" w:fill="99FF33"/>
          </w:tcPr>
          <w:p w14:paraId="2CC5BB8B" w14:textId="77777777" w:rsidR="006405EF" w:rsidRDefault="00000000">
            <w:r>
              <w:t>Úterý</w:t>
            </w:r>
          </w:p>
        </w:tc>
        <w:tc>
          <w:tcPr>
            <w:tcW w:w="2880" w:type="dxa"/>
          </w:tcPr>
          <w:p w14:paraId="38B88BA7" w14:textId="77777777" w:rsidR="006405EF" w:rsidRDefault="00000000">
            <w:r>
              <w:t>Výlet k ptačí pozorovatelně u Vrbenských rybníků</w:t>
            </w:r>
            <w:r>
              <w:br/>
              <w:t>Pozorování ptactva, přírodní hry</w:t>
            </w:r>
          </w:p>
        </w:tc>
        <w:tc>
          <w:tcPr>
            <w:tcW w:w="2880" w:type="dxa"/>
          </w:tcPr>
          <w:p w14:paraId="1AD25C70" w14:textId="77777777" w:rsidR="006405EF" w:rsidRDefault="00000000">
            <w:r>
              <w:t>Výlet k ptačí pozorovatelně u Vrbenských rybníků</w:t>
            </w:r>
            <w:r>
              <w:br/>
              <w:t>Krátká trasa, přírodní hry</w:t>
            </w:r>
          </w:p>
        </w:tc>
      </w:tr>
      <w:tr w:rsidR="006405EF" w14:paraId="043D2159" w14:textId="77777777" w:rsidTr="00EC6769">
        <w:tc>
          <w:tcPr>
            <w:tcW w:w="2880" w:type="dxa"/>
            <w:shd w:val="clear" w:color="auto" w:fill="99FF33"/>
          </w:tcPr>
          <w:p w14:paraId="583B8E6D" w14:textId="77777777" w:rsidR="006405EF" w:rsidRDefault="00000000">
            <w:r>
              <w:t>Středa</w:t>
            </w:r>
          </w:p>
        </w:tc>
        <w:tc>
          <w:tcPr>
            <w:tcW w:w="2880" w:type="dxa"/>
          </w:tcPr>
          <w:p w14:paraId="7FD3D0D2" w14:textId="77777777" w:rsidR="006405EF" w:rsidRDefault="00000000">
            <w:r>
              <w:t>Aktivity v okolí Lipí</w:t>
            </w:r>
            <w:r>
              <w:br/>
              <w:t>Lesní výprava, tvoření z přírodnin</w:t>
            </w:r>
          </w:p>
        </w:tc>
        <w:tc>
          <w:tcPr>
            <w:tcW w:w="2880" w:type="dxa"/>
          </w:tcPr>
          <w:p w14:paraId="7BFF17B3" w14:textId="1DE40465" w:rsidR="006405EF" w:rsidRDefault="00000000">
            <w:proofErr w:type="spellStart"/>
            <w:r>
              <w:t>Aktivity</w:t>
            </w:r>
            <w:proofErr w:type="spellEnd"/>
            <w:r>
              <w:t xml:space="preserve"> v </w:t>
            </w:r>
            <w:proofErr w:type="spellStart"/>
            <w:r>
              <w:t>okolí</w:t>
            </w:r>
            <w:proofErr w:type="spellEnd"/>
            <w:r>
              <w:t xml:space="preserve"> </w:t>
            </w:r>
            <w:proofErr w:type="spellStart"/>
            <w:r>
              <w:t>Lipí</w:t>
            </w:r>
            <w:proofErr w:type="spellEnd"/>
            <w:r w:rsidR="000542D4">
              <w:t xml:space="preserve"> -</w:t>
            </w:r>
            <w:r>
              <w:t xml:space="preserve"> </w:t>
            </w:r>
            <w:proofErr w:type="spellStart"/>
            <w:r>
              <w:t>hry</w:t>
            </w:r>
            <w:proofErr w:type="spellEnd"/>
            <w:r>
              <w:t xml:space="preserve"> v </w:t>
            </w:r>
            <w:proofErr w:type="spellStart"/>
            <w:r>
              <w:t>přírodě</w:t>
            </w:r>
            <w:proofErr w:type="spellEnd"/>
          </w:p>
        </w:tc>
      </w:tr>
      <w:tr w:rsidR="006405EF" w14:paraId="2FFC669A" w14:textId="77777777" w:rsidTr="00EC6769">
        <w:tc>
          <w:tcPr>
            <w:tcW w:w="2880" w:type="dxa"/>
            <w:shd w:val="clear" w:color="auto" w:fill="99FF33"/>
          </w:tcPr>
          <w:p w14:paraId="3834F56D" w14:textId="77777777" w:rsidR="006405EF" w:rsidRDefault="00000000">
            <w:r>
              <w:t>Čtvrtek</w:t>
            </w:r>
          </w:p>
        </w:tc>
        <w:tc>
          <w:tcPr>
            <w:tcW w:w="2880" w:type="dxa"/>
          </w:tcPr>
          <w:p w14:paraId="62B822DF" w14:textId="640B6178" w:rsidR="006405EF" w:rsidRDefault="00000000">
            <w:r>
              <w:t>Celodenní výlet – Farmapark Soběhrdy</w:t>
            </w:r>
            <w:r>
              <w:br/>
            </w:r>
          </w:p>
        </w:tc>
        <w:tc>
          <w:tcPr>
            <w:tcW w:w="2880" w:type="dxa"/>
          </w:tcPr>
          <w:p w14:paraId="4D1EC1C4" w14:textId="4F895EEC" w:rsidR="006405EF" w:rsidRDefault="00000000">
            <w:r>
              <w:t>Celodenní výlet – Farmapark Soběhrdy</w:t>
            </w:r>
            <w:r>
              <w:br/>
            </w:r>
          </w:p>
        </w:tc>
      </w:tr>
      <w:tr w:rsidR="006405EF" w14:paraId="5BAEF2B0" w14:textId="77777777" w:rsidTr="00EC6769">
        <w:tc>
          <w:tcPr>
            <w:tcW w:w="2880" w:type="dxa"/>
            <w:shd w:val="clear" w:color="auto" w:fill="99FF33"/>
          </w:tcPr>
          <w:p w14:paraId="00F8F917" w14:textId="77777777" w:rsidR="006405EF" w:rsidRDefault="00000000">
            <w:r>
              <w:t>Pátek</w:t>
            </w:r>
          </w:p>
        </w:tc>
        <w:tc>
          <w:tcPr>
            <w:tcW w:w="2880" w:type="dxa"/>
          </w:tcPr>
          <w:p w14:paraId="6A78A458" w14:textId="2A156F0F" w:rsidR="006405EF" w:rsidRDefault="00000000">
            <w:proofErr w:type="spellStart"/>
            <w:r>
              <w:t>Dopolední</w:t>
            </w:r>
            <w:proofErr w:type="spellEnd"/>
            <w:r>
              <w:t xml:space="preserve"> </w:t>
            </w:r>
            <w:proofErr w:type="spellStart"/>
            <w:r>
              <w:t>hry</w:t>
            </w:r>
            <w:proofErr w:type="spellEnd"/>
            <w:r>
              <w:br/>
            </w:r>
            <w:proofErr w:type="spellStart"/>
            <w:r>
              <w:t>Divadlo</w:t>
            </w:r>
            <w:proofErr w:type="spellEnd"/>
            <w:r>
              <w:t xml:space="preserve"> – </w:t>
            </w:r>
            <w:proofErr w:type="spellStart"/>
            <w:r>
              <w:t>Teátr</w:t>
            </w:r>
            <w:proofErr w:type="spellEnd"/>
            <w:r>
              <w:t xml:space="preserve"> Pavla </w:t>
            </w:r>
            <w:proofErr w:type="spellStart"/>
            <w:r>
              <w:t>Šmída</w:t>
            </w:r>
            <w:proofErr w:type="spellEnd"/>
            <w:r>
              <w:br/>
            </w:r>
            <w:proofErr w:type="spellStart"/>
            <w:r w:rsidR="000542D4" w:rsidRPr="000542D4">
              <w:t>Závěrečné</w:t>
            </w:r>
            <w:proofErr w:type="spellEnd"/>
            <w:r w:rsidR="000542D4" w:rsidRPr="000542D4">
              <w:t xml:space="preserve"> </w:t>
            </w:r>
            <w:proofErr w:type="spellStart"/>
            <w:r w:rsidR="000542D4" w:rsidRPr="000542D4">
              <w:t>rozloučení</w:t>
            </w:r>
            <w:proofErr w:type="spellEnd"/>
          </w:p>
        </w:tc>
        <w:tc>
          <w:tcPr>
            <w:tcW w:w="2880" w:type="dxa"/>
          </w:tcPr>
          <w:p w14:paraId="3145BEA1" w14:textId="311B6022" w:rsidR="006405EF" w:rsidRDefault="00000000">
            <w:proofErr w:type="spellStart"/>
            <w:r>
              <w:t>Dopolední</w:t>
            </w:r>
            <w:proofErr w:type="spellEnd"/>
            <w:r>
              <w:t xml:space="preserve"> </w:t>
            </w:r>
            <w:proofErr w:type="spellStart"/>
            <w:r>
              <w:t>hry</w:t>
            </w:r>
            <w:proofErr w:type="spellEnd"/>
            <w:r>
              <w:br/>
            </w:r>
            <w:proofErr w:type="spellStart"/>
            <w:r>
              <w:t>Divadlo</w:t>
            </w:r>
            <w:proofErr w:type="spellEnd"/>
            <w:r>
              <w:t xml:space="preserve"> – </w:t>
            </w:r>
            <w:proofErr w:type="spellStart"/>
            <w:r>
              <w:t>Teátr</w:t>
            </w:r>
            <w:proofErr w:type="spellEnd"/>
            <w:r>
              <w:t xml:space="preserve"> Pavla </w:t>
            </w:r>
            <w:proofErr w:type="spellStart"/>
            <w:r>
              <w:t>Šmída</w:t>
            </w:r>
            <w:proofErr w:type="spellEnd"/>
            <w:r>
              <w:br/>
            </w:r>
            <w:proofErr w:type="spellStart"/>
            <w:r w:rsidR="000542D4" w:rsidRPr="000542D4">
              <w:t>Závěrečné</w:t>
            </w:r>
            <w:proofErr w:type="spellEnd"/>
            <w:r w:rsidR="000542D4" w:rsidRPr="000542D4">
              <w:t xml:space="preserve"> </w:t>
            </w:r>
            <w:proofErr w:type="spellStart"/>
            <w:r w:rsidR="000542D4" w:rsidRPr="000542D4">
              <w:t>rozloučení</w:t>
            </w:r>
            <w:proofErr w:type="spellEnd"/>
          </w:p>
        </w:tc>
      </w:tr>
    </w:tbl>
    <w:p w14:paraId="61A13FB9" w14:textId="77777777" w:rsidR="00CC3AAE" w:rsidRDefault="00CC3AAE"/>
    <w:sectPr w:rsidR="00CC3AAE" w:rsidSect="00625F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8039191">
    <w:abstractNumId w:val="8"/>
  </w:num>
  <w:num w:numId="2" w16cid:durableId="1134252392">
    <w:abstractNumId w:val="6"/>
  </w:num>
  <w:num w:numId="3" w16cid:durableId="378165821">
    <w:abstractNumId w:val="5"/>
  </w:num>
  <w:num w:numId="4" w16cid:durableId="235939560">
    <w:abstractNumId w:val="4"/>
  </w:num>
  <w:num w:numId="5" w16cid:durableId="1138381371">
    <w:abstractNumId w:val="7"/>
  </w:num>
  <w:num w:numId="6" w16cid:durableId="654186988">
    <w:abstractNumId w:val="3"/>
  </w:num>
  <w:num w:numId="7" w16cid:durableId="1768498566">
    <w:abstractNumId w:val="2"/>
  </w:num>
  <w:num w:numId="8" w16cid:durableId="404452066">
    <w:abstractNumId w:val="1"/>
  </w:num>
  <w:num w:numId="9" w16cid:durableId="56796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42D4"/>
    <w:rsid w:val="0006063C"/>
    <w:rsid w:val="0015074B"/>
    <w:rsid w:val="001D5D3D"/>
    <w:rsid w:val="0029639D"/>
    <w:rsid w:val="00326F90"/>
    <w:rsid w:val="00625F0A"/>
    <w:rsid w:val="006405EF"/>
    <w:rsid w:val="00AA1D8D"/>
    <w:rsid w:val="00B47730"/>
    <w:rsid w:val="00CB0664"/>
    <w:rsid w:val="00CC3AAE"/>
    <w:rsid w:val="00D150B3"/>
    <w:rsid w:val="00EC676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178CD"/>
  <w14:defaultImageDpi w14:val="300"/>
  <w15:docId w15:val="{D38868FB-69BB-435C-9488-BFDF6FF8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625F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Klečková Marie</cp:lastModifiedBy>
  <cp:revision>4</cp:revision>
  <dcterms:created xsi:type="dcterms:W3CDTF">2025-06-19T12:53:00Z</dcterms:created>
  <dcterms:modified xsi:type="dcterms:W3CDTF">2025-06-19T13:03:00Z</dcterms:modified>
  <cp:category/>
</cp:coreProperties>
</file>